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Ceilidh    </w:t>
      </w:r>
      <w:r>
        <w:t xml:space="preserve">   Dashing White Sergeant    </w:t>
      </w:r>
      <w:r>
        <w:t xml:space="preserve">   Reel    </w:t>
      </w:r>
      <w:r>
        <w:t xml:space="preserve">   Virginia Reel    </w:t>
      </w:r>
      <w:r>
        <w:t xml:space="preserve">   Partner    </w:t>
      </w:r>
      <w:r>
        <w:t xml:space="preserve">   Polka    </w:t>
      </w:r>
      <w:r>
        <w:t xml:space="preserve">   Spin    </w:t>
      </w:r>
      <w:r>
        <w:t xml:space="preserve">   St Bernards Waltz    </w:t>
      </w:r>
      <w:r>
        <w:t xml:space="preserve">   Strip The Willow    </w:t>
      </w:r>
      <w:r>
        <w:t xml:space="preserve">   Canadian Barn Dance    </w:t>
      </w:r>
      <w:r>
        <w:t xml:space="preserve">   Military Two Step    </w:t>
      </w:r>
      <w:r>
        <w:t xml:space="preserve">   Gay Gordons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Dancing</dc:title>
  <dcterms:created xsi:type="dcterms:W3CDTF">2021-10-11T16:55:55Z</dcterms:created>
  <dcterms:modified xsi:type="dcterms:W3CDTF">2021-10-11T16:55:55Z</dcterms:modified>
</cp:coreProperties>
</file>