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Darwinsim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Americanization    </w:t>
      </w:r>
      <w:r>
        <w:t xml:space="preserve">   Bellamy    </w:t>
      </w:r>
      <w:r>
        <w:t xml:space="preserve">   Cleveland    </w:t>
      </w:r>
      <w:r>
        <w:t xml:space="preserve">   Garfield    </w:t>
      </w:r>
      <w:r>
        <w:t xml:space="preserve">   Gilded Age    </w:t>
      </w:r>
      <w:r>
        <w:t xml:space="preserve">   Halfbreed    </w:t>
      </w:r>
      <w:r>
        <w:t xml:space="preserve">   Harrison    </w:t>
      </w:r>
      <w:r>
        <w:t xml:space="preserve">   Henry George    </w:t>
      </w:r>
      <w:r>
        <w:t xml:space="preserve">   Jane Addams    </w:t>
      </w:r>
      <w:r>
        <w:t xml:space="preserve">   Mark Twain    </w:t>
      </w:r>
      <w:r>
        <w:t xml:space="preserve">   McKinley    </w:t>
      </w:r>
      <w:r>
        <w:t xml:space="preserve">   poverty    </w:t>
      </w:r>
      <w:r>
        <w:t xml:space="preserve">   Ragtime    </w:t>
      </w:r>
      <w:r>
        <w:t xml:space="preserve">   Saloon    </w:t>
      </w:r>
      <w:r>
        <w:t xml:space="preserve">   Salvation Army    </w:t>
      </w:r>
      <w:r>
        <w:t xml:space="preserve">   Scott Joplin    </w:t>
      </w:r>
      <w:r>
        <w:t xml:space="preserve">   Sherman    </w:t>
      </w:r>
      <w:r>
        <w:t xml:space="preserve">   spoil system    </w:t>
      </w:r>
      <w:r>
        <w:t xml:space="preserve">   Stalwarts    </w:t>
      </w:r>
      <w:r>
        <w:t xml:space="preserve">   Tariffs    </w:t>
      </w:r>
      <w:r>
        <w:t xml:space="preserve">   Taxes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Darwinsim</dc:title>
  <dcterms:created xsi:type="dcterms:W3CDTF">2021-10-11T16:54:40Z</dcterms:created>
  <dcterms:modified xsi:type="dcterms:W3CDTF">2021-10-11T16:54:40Z</dcterms:modified>
</cp:coreProperties>
</file>