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Determinants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 can make a person feel like they __________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Consuming and having knowledge of how to eat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dimension of health that refers to the processing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better to ______, than not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dimension of health that refers to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Inequalities in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weakened ________ _________ may be a negative impact of early life factors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complete physical, mental, and social wellbeing, not merely the absence of disease or infirmity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Conditions in which people are born, grow, work, live and age, and the wider set of forces and systems shaping the conditions of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Cultural groups may be subject to ________________________ which can negatively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systems and people in place when you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dimension of health that refers to the functioning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 impact of transport may be...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Determinants</dc:title>
  <dcterms:created xsi:type="dcterms:W3CDTF">2021-10-11T16:55:39Z</dcterms:created>
  <dcterms:modified xsi:type="dcterms:W3CDTF">2021-10-11T16:55:39Z</dcterms:modified>
</cp:coreProperties>
</file>