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Determinants Word Scramble</w:t>
      </w:r>
    </w:p>
    <w:p>
      <w:pPr>
        <w:pStyle w:val="Questions"/>
      </w:pPr>
      <w:r>
        <w:t xml:space="preserve">1. ESTNGEIC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HPCLAYSI EVTENSNRIOMN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CREA RCAMIS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CIRTLYEA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TYEAHLH SRBVIUHEAO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EIADCNUOT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HDDHOOILC RPXSINEECEE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GIPCON SSLKIL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SIOCAL ASUSTT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OINECM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ETUCRLU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LICASO PPUSSRTO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CASSCE TO HETALH IECRSEVS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14. YTLNPEEMMO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Determinants Word Scramble</dc:title>
  <dcterms:created xsi:type="dcterms:W3CDTF">2021-10-11T16:55:51Z</dcterms:created>
  <dcterms:modified xsi:type="dcterms:W3CDTF">2021-10-11T16:55:51Z</dcterms:modified>
</cp:coreProperties>
</file>