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spend their time more with friends than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time of transition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Treatments involve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affect many teens and young adults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concept of _______ is more widespread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teenagers may appear to be extremely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exclusive group of people within a larger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eating disorder characterized by compulsive overeating usually resulting in self induced vomiting or abuse or laxative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eating disorder characterized by a fear of gaining weight that results in prolonged self starvation and dramatic weight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in accordance with someone specified authority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Development </dc:title>
  <dcterms:created xsi:type="dcterms:W3CDTF">2021-10-11T16:55:32Z</dcterms:created>
  <dcterms:modified xsi:type="dcterms:W3CDTF">2021-10-11T16:55:32Z</dcterms:modified>
</cp:coreProperties>
</file>