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Sibling relationships are mainly based on parent and child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does sociodramatic play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Egocentrism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psychologist said “ Through others we become ourselves”?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bond is a relationship based on shared feelings, interest, or….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American psychologist was best known for the “ Heinz dilemma”?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developmental domain shapes our personality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baby follows something when it first opens its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 Bandura experiment was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child sees what an adult does and wants to do it as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imaginary friends are a major concern?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Development</dc:title>
  <dcterms:created xsi:type="dcterms:W3CDTF">2021-10-11T16:54:42Z</dcterms:created>
  <dcterms:modified xsi:type="dcterms:W3CDTF">2021-10-11T16:54:42Z</dcterms:modified>
</cp:coreProperties>
</file>