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Distancing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social distancing save?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 to how many metres should you distance yourself from other in public?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it advisable to meet up with a few friends?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i go outside in my yard if I am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we avoid when practicing social distancing?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distancing only works if who participates?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communities should we practice social distancing?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Covid 19 spread?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you stay connected to friends and family during the Covid 19 pandemic?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form of spreading droplets?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in my household is sick, what should you minimize with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social distancing flatten?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droplets spread between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you wear as part of social distancing?</w:t>
            </w:r>
          </w:p>
        </w:tc>
      </w:tr>
    </w:tbl>
    <w:p>
      <w:pPr>
        <w:pStyle w:val="WordBankSmall"/>
      </w:pPr>
      <w:r>
        <w:t xml:space="preserve">   droplets    </w:t>
      </w:r>
      <w:r>
        <w:t xml:space="preserve">   sneezing    </w:t>
      </w:r>
      <w:r>
        <w:t xml:space="preserve">   coughing    </w:t>
      </w:r>
      <w:r>
        <w:t xml:space="preserve">   mask    </w:t>
      </w:r>
      <w:r>
        <w:t xml:space="preserve">   everyone    </w:t>
      </w:r>
      <w:r>
        <w:t xml:space="preserve">   the curve    </w:t>
      </w:r>
      <w:r>
        <w:t xml:space="preserve">   lives    </w:t>
      </w:r>
      <w:r>
        <w:t xml:space="preserve">   gatherings    </w:t>
      </w:r>
      <w:r>
        <w:t xml:space="preserve">   two    </w:t>
      </w:r>
      <w:r>
        <w:t xml:space="preserve">   all    </w:t>
      </w:r>
      <w:r>
        <w:t xml:space="preserve">   video chats    </w:t>
      </w:r>
      <w:r>
        <w:t xml:space="preserve">   close contact    </w:t>
      </w:r>
      <w:r>
        <w:t xml:space="preserve">   no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Distancing 101</dc:title>
  <dcterms:created xsi:type="dcterms:W3CDTF">2021-10-11T16:56:07Z</dcterms:created>
  <dcterms:modified xsi:type="dcterms:W3CDTF">2021-10-11T16:56:07Z</dcterms:modified>
</cp:coreProperties>
</file>