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Distancing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Coworkers    </w:t>
      </w:r>
      <w:r>
        <w:t xml:space="preserve">   Friends    </w:t>
      </w:r>
      <w:r>
        <w:t xml:space="preserve">   Blessed    </w:t>
      </w:r>
      <w:r>
        <w:t xml:space="preserve">   Thankful    </w:t>
      </w:r>
      <w:r>
        <w:t xml:space="preserve">   Gratitude    </w:t>
      </w:r>
      <w:r>
        <w:t xml:space="preserve">   Family Time    </w:t>
      </w:r>
      <w:r>
        <w:t xml:space="preserve">   Fortunate    </w:t>
      </w:r>
      <w:r>
        <w:t xml:space="preserve">   Exercise    </w:t>
      </w:r>
      <w:r>
        <w:t xml:space="preserve">   Toilet Paper    </w:t>
      </w:r>
      <w:r>
        <w:t xml:space="preserve">   Work From Home    </w:t>
      </w:r>
      <w:r>
        <w:t xml:space="preserve">   Distancing    </w:t>
      </w:r>
      <w:r>
        <w:t xml:space="preserve">   Stay Positive    </w:t>
      </w:r>
      <w:r>
        <w:t xml:space="preserve">   Flatten The Curve    </w:t>
      </w:r>
      <w:r>
        <w:t xml:space="preserve">   Quarantine    </w:t>
      </w:r>
      <w:r>
        <w:t xml:space="preserve">   Lysol Wipes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Distancing</dc:title>
  <dcterms:created xsi:type="dcterms:W3CDTF">2021-10-11T16:56:03Z</dcterms:created>
  <dcterms:modified xsi:type="dcterms:W3CDTF">2021-10-11T16:56:03Z</dcterms:modified>
</cp:coreProperties>
</file>