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Distancing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 handshakes    </w:t>
      </w:r>
      <w:r>
        <w:t xml:space="preserve">   be safe    </w:t>
      </w:r>
      <w:r>
        <w:t xml:space="preserve">   avoid big groups    </w:t>
      </w:r>
      <w:r>
        <w:t xml:space="preserve">   do not touch face    </w:t>
      </w:r>
      <w:r>
        <w:t xml:space="preserve">   use sanitizer    </w:t>
      </w:r>
      <w:r>
        <w:t xml:space="preserve">   use gloves    </w:t>
      </w:r>
      <w:r>
        <w:t xml:space="preserve">   you are not alone    </w:t>
      </w:r>
      <w:r>
        <w:t xml:space="preserve">   pick ups    </w:t>
      </w:r>
      <w:r>
        <w:t xml:space="preserve">   do not panic    </w:t>
      </w:r>
      <w:r>
        <w:t xml:space="preserve">   six feet away    </w:t>
      </w:r>
      <w:r>
        <w:t xml:space="preserve">   social distancing    </w:t>
      </w:r>
      <w:r>
        <w:t xml:space="preserve">   slow the spread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Distancing</dc:title>
  <dcterms:created xsi:type="dcterms:W3CDTF">2021-10-11T16:56:13Z</dcterms:created>
  <dcterms:modified xsi:type="dcterms:W3CDTF">2021-10-11T16:56:13Z</dcterms:modified>
</cp:coreProperties>
</file>