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Distancing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ACAB    </w:t>
      </w:r>
      <w:r>
        <w:t xml:space="preserve">   Black Power    </w:t>
      </w:r>
      <w:r>
        <w:t xml:space="preserve">   Melanin    </w:t>
      </w:r>
      <w:r>
        <w:t xml:space="preserve">   Sarah Reed    </w:t>
      </w:r>
      <w:r>
        <w:t xml:space="preserve">   Sandra Bland    </w:t>
      </w:r>
      <w:r>
        <w:t xml:space="preserve">   Breathe    </w:t>
      </w:r>
      <w:r>
        <w:t xml:space="preserve">   Kneel    </w:t>
      </w:r>
      <w:r>
        <w:t xml:space="preserve">   Looting    </w:t>
      </w:r>
      <w:r>
        <w:t xml:space="preserve">   KKK    </w:t>
      </w:r>
      <w:r>
        <w:t xml:space="preserve">   White Privilege    </w:t>
      </w:r>
      <w:r>
        <w:t xml:space="preserve">   Racism    </w:t>
      </w:r>
      <w:r>
        <w:t xml:space="preserve">   Police Brutality    </w:t>
      </w:r>
      <w:r>
        <w:t xml:space="preserve">   Injustice    </w:t>
      </w:r>
      <w:r>
        <w:t xml:space="preserve">   Oppression    </w:t>
      </w:r>
      <w:r>
        <w:t xml:space="preserve">   Revolution    </w:t>
      </w:r>
      <w:r>
        <w:t xml:space="preserve">   Protest    </w:t>
      </w:r>
      <w:r>
        <w:t xml:space="preserve">   Riot    </w:t>
      </w:r>
      <w:r>
        <w:t xml:space="preserve">   George Floyd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Distancing Search</dc:title>
  <dcterms:created xsi:type="dcterms:W3CDTF">2021-10-11T16:56:18Z</dcterms:created>
  <dcterms:modified xsi:type="dcterms:W3CDTF">2021-10-11T16:56:18Z</dcterms:modified>
</cp:coreProperties>
</file>