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Distancing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breathe deep    </w:t>
      </w:r>
      <w:r>
        <w:t xml:space="preserve">   call a friend    </w:t>
      </w:r>
      <w:r>
        <w:t xml:space="preserve">   caregivers    </w:t>
      </w:r>
      <w:r>
        <w:t xml:space="preserve">   caring    </w:t>
      </w:r>
      <w:r>
        <w:t xml:space="preserve">   family    </w:t>
      </w:r>
      <w:r>
        <w:t xml:space="preserve">   flatten the curve    </w:t>
      </w:r>
      <w:r>
        <w:t xml:space="preserve">   keep calm    </w:t>
      </w:r>
      <w:r>
        <w:t xml:space="preserve">   laughter    </w:t>
      </w:r>
      <w:r>
        <w:t xml:space="preserve">   masks    </w:t>
      </w:r>
      <w:r>
        <w:t xml:space="preserve">   nurses    </w:t>
      </w:r>
      <w:r>
        <w:t xml:space="preserve">   pandemic    </w:t>
      </w:r>
      <w:r>
        <w:t xml:space="preserve">   play solitare    </w:t>
      </w:r>
      <w:r>
        <w:t xml:space="preserve">   ppe    </w:t>
      </w:r>
      <w:r>
        <w:t xml:space="preserve">   quarantine    </w:t>
      </w:r>
      <w:r>
        <w:t xml:space="preserve">   quiet    </w:t>
      </w:r>
      <w:r>
        <w:t xml:space="preserve">   reach out    </w:t>
      </w:r>
      <w:r>
        <w:t xml:space="preserve">   read more    </w:t>
      </w:r>
      <w:r>
        <w:t xml:space="preserve">   recover    </w:t>
      </w:r>
      <w:r>
        <w:t xml:space="preserve">   shelter in place    </w:t>
      </w:r>
      <w:r>
        <w:t xml:space="preserve">   six feet    </w:t>
      </w:r>
      <w:r>
        <w:t xml:space="preserve">   social distancing    </w:t>
      </w:r>
      <w:r>
        <w:t xml:space="preserve">   spread joy    </w:t>
      </w:r>
      <w:r>
        <w:t xml:space="preserve">   stay positive    </w:t>
      </w:r>
      <w:r>
        <w:t xml:space="preserve">   stay safe    </w:t>
      </w:r>
      <w:r>
        <w:t xml:space="preserve">   telemedicine    </w:t>
      </w:r>
      <w:r>
        <w:t xml:space="preserve">   testing    </w:t>
      </w:r>
      <w:r>
        <w:t xml:space="preserve">   thank helpers    </w:t>
      </w:r>
      <w:r>
        <w:t xml:space="preserve">   wash hands    </w:t>
      </w:r>
      <w:r>
        <w:t xml:space="preserve">   write a book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Distancing Word Search</dc:title>
  <dcterms:created xsi:type="dcterms:W3CDTF">2021-10-11T16:56:10Z</dcterms:created>
  <dcterms:modified xsi:type="dcterms:W3CDTF">2021-10-11T16:56:10Z</dcterms:modified>
</cp:coreProperties>
</file>