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Effects On Teens</w:t>
      </w:r>
    </w:p>
    <w:p>
      <w:pPr>
        <w:pStyle w:val="Questions"/>
      </w:pPr>
      <w:r>
        <w:t xml:space="preserve">1. ECOOKABF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AOLICS EIMAD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PEER EEPSRRUS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URGSD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OHALOCL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ANTAPCHS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IALCSO PPAS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IENFDSR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NSETE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LMAIYF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Effects On Teens</dc:title>
  <dcterms:created xsi:type="dcterms:W3CDTF">2021-10-11T16:54:44Z</dcterms:created>
  <dcterms:modified xsi:type="dcterms:W3CDTF">2021-10-11T16:54:44Z</dcterms:modified>
</cp:coreProperties>
</file>