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Emotional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purpose    </w:t>
      </w:r>
      <w:r>
        <w:t xml:space="preserve">   love    </w:t>
      </w:r>
      <w:r>
        <w:t xml:space="preserve">   safety    </w:t>
      </w:r>
      <w:r>
        <w:t xml:space="preserve">   respect    </w:t>
      </w:r>
      <w:r>
        <w:t xml:space="preserve">   fairness    </w:t>
      </w:r>
      <w:r>
        <w:t xml:space="preserve">   friends    </w:t>
      </w:r>
      <w:r>
        <w:t xml:space="preserve">   happiness    </w:t>
      </w:r>
      <w:r>
        <w:t xml:space="preserve">   empowerment    </w:t>
      </w:r>
      <w:r>
        <w:t xml:space="preserve">   dream    </w:t>
      </w:r>
      <w:r>
        <w:t xml:space="preserve">   goals    </w:t>
      </w:r>
      <w:r>
        <w:t xml:space="preserve">   kindness    </w:t>
      </w:r>
      <w:r>
        <w:t xml:space="preserve">   patience    </w:t>
      </w:r>
      <w:r>
        <w:t xml:space="preserve">   confidence    </w:t>
      </w:r>
      <w:r>
        <w:t xml:space="preserve">   relationship    </w:t>
      </w:r>
      <w:r>
        <w:t xml:space="preserve">   courage    </w:t>
      </w:r>
      <w:r>
        <w:t xml:space="preserve">   gratitude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Emotional </dc:title>
  <dcterms:created xsi:type="dcterms:W3CDTF">2021-10-11T16:56:23Z</dcterms:created>
  <dcterms:modified xsi:type="dcterms:W3CDTF">2021-10-11T16:56:23Z</dcterms:modified>
</cp:coreProperties>
</file>