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&amp; Emotional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Confused    </w:t>
      </w:r>
      <w:r>
        <w:t xml:space="preserve">   Depression    </w:t>
      </w:r>
      <w:r>
        <w:t xml:space="preserve">   Divorce    </w:t>
      </w:r>
      <w:r>
        <w:t xml:space="preserve">   Grumpy    </w:t>
      </w:r>
      <w:r>
        <w:t xml:space="preserve">   Loneliness    </w:t>
      </w:r>
      <w:r>
        <w:t xml:space="preserve">   Maturity    </w:t>
      </w:r>
      <w:r>
        <w:t xml:space="preserve">   Menopause    </w:t>
      </w:r>
      <w:r>
        <w:t xml:space="preserve">   Moody    </w:t>
      </w:r>
      <w:r>
        <w:t xml:space="preserve">   stress    </w:t>
      </w:r>
      <w:r>
        <w:t xml:space="preserve">   Travel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&amp; Emotional Development</dc:title>
  <dcterms:created xsi:type="dcterms:W3CDTF">2021-10-13T03:42:42Z</dcterms:created>
  <dcterms:modified xsi:type="dcterms:W3CDTF">2021-10-13T03:42:42Z</dcterms:modified>
</cp:coreProperties>
</file>