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Emotional Learning</w:t>
      </w:r>
    </w:p>
    <w:p>
      <w:pPr>
        <w:pStyle w:val="Questions"/>
      </w:pPr>
      <w:r>
        <w:t xml:space="preserve">1. MOEOTNIS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NSGILEEF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BOPEMLR IVLNSOG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OCGEUAR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RAEREPNESVEC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ECRPSTE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SYTAFE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ILFSNCIIS-DLPEE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NESTHYO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CGRANI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FSARNEIS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YDUT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CINZSPTHEII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NILRSBIPTISOEY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Emotional Learning</dc:title>
  <dcterms:created xsi:type="dcterms:W3CDTF">2021-10-11T16:55:21Z</dcterms:created>
  <dcterms:modified xsi:type="dcterms:W3CDTF">2021-10-11T16:55:21Z</dcterms:modified>
</cp:coreProperties>
</file>