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Social Emotional Screening Tools</w:t>
      </w:r>
    </w:p>
    <w:p>
      <w:pPr>
        <w:pStyle w:val="Questions"/>
      </w:pPr>
      <w:r>
        <w:t xml:space="preserve">1. AONOIFRITNM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EEAGNNSPR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PCTCEEMENO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SANOLPTSIHIER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5. YARLE EINENIOTTNVR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6. ISOCAL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ATICAPLY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RSGOPERS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SEAG AND TSAGSE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10. NGFEELSI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RTPARPO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EAHYPMT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THIINSG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OMAINLTOE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Emotional Screening Tools</dc:title>
  <dcterms:created xsi:type="dcterms:W3CDTF">2021-10-11T16:55:06Z</dcterms:created>
  <dcterms:modified xsi:type="dcterms:W3CDTF">2021-10-11T16:55:06Z</dcterms:modified>
</cp:coreProperties>
</file>