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psychological    </w:t>
      </w:r>
      <w:r>
        <w:t xml:space="preserve">   cybersecurity    </w:t>
      </w:r>
      <w:r>
        <w:t xml:space="preserve">   awareness    </w:t>
      </w:r>
      <w:r>
        <w:t xml:space="preserve">   identity    </w:t>
      </w:r>
      <w:r>
        <w:t xml:space="preserve">   malicious    </w:t>
      </w:r>
      <w:r>
        <w:t xml:space="preserve">   websites    </w:t>
      </w:r>
      <w:r>
        <w:t xml:space="preserve">   target    </w:t>
      </w:r>
      <w:r>
        <w:t xml:space="preserve">   email    </w:t>
      </w:r>
      <w:r>
        <w:t xml:space="preserve">   username    </w:t>
      </w:r>
      <w:r>
        <w:t xml:space="preserve">   chat    </w:t>
      </w:r>
      <w:r>
        <w:t xml:space="preserve">   victim    </w:t>
      </w:r>
      <w:r>
        <w:t xml:space="preserve">   attacker    </w:t>
      </w:r>
      <w:r>
        <w:t xml:space="preserve">   communication    </w:t>
      </w:r>
      <w:r>
        <w:t xml:space="preserve">   financial    </w:t>
      </w:r>
      <w:r>
        <w:t xml:space="preserve">   inheritance    </w:t>
      </w:r>
      <w:r>
        <w:t xml:space="preserve">   suspicious    </w:t>
      </w:r>
      <w:r>
        <w:t xml:space="preserve">   facebook    </w:t>
      </w:r>
      <w:r>
        <w:t xml:space="preserve">   defense    </w:t>
      </w:r>
      <w:r>
        <w:t xml:space="preserve">   hyperlink    </w:t>
      </w:r>
      <w:r>
        <w:t xml:space="preserve">   phishing    </w:t>
      </w:r>
      <w:r>
        <w:t xml:space="preserve">   threat    </w:t>
      </w:r>
      <w:r>
        <w:t xml:space="preserve">   urgency    </w:t>
      </w:r>
      <w:r>
        <w:t xml:space="preserve">   snapchat    </w:t>
      </w:r>
      <w:r>
        <w:t xml:space="preserve">   instagram    </w:t>
      </w:r>
      <w:r>
        <w:t xml:space="preserve">   twitter    </w:t>
      </w:r>
      <w:r>
        <w:t xml:space="preserve">   eavesdropper    </w:t>
      </w:r>
      <w:r>
        <w:t xml:space="preserve">   password    </w:t>
      </w:r>
      <w:r>
        <w:t xml:space="preserve">   salutation    </w:t>
      </w:r>
      <w:r>
        <w:t xml:space="preserve">   thief    </w:t>
      </w:r>
      <w:r>
        <w:t xml:space="preserve">   problem    </w:t>
      </w:r>
      <w:r>
        <w:t xml:space="preserve">   electronic    </w:t>
      </w:r>
      <w:r>
        <w:t xml:space="preserve">   Blackmail    </w:t>
      </w:r>
      <w:r>
        <w:t xml:space="preserve">   Suspicious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Engineering</dc:title>
  <dcterms:created xsi:type="dcterms:W3CDTF">2021-10-11T16:55:53Z</dcterms:created>
  <dcterms:modified xsi:type="dcterms:W3CDTF">2021-10-11T16:55:53Z</dcterms:modified>
</cp:coreProperties>
</file>