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Epidemiology </w:t>
      </w:r>
    </w:p>
    <w:p>
      <w:pPr>
        <w:pStyle w:val="Questions"/>
      </w:pPr>
      <w:r>
        <w:t xml:space="preserve">1. DNNIECEIC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LNAEPCREVE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OLIASC LYOEMOIPEGID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IYTIODRBM ATER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OMAYTLITR ETRA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OASCLI CSSAL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IITHCNETY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DEERGN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HETLHA CIEASURNN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Epidemiology </dc:title>
  <dcterms:created xsi:type="dcterms:W3CDTF">2021-10-11T16:55:04Z</dcterms:created>
  <dcterms:modified xsi:type="dcterms:W3CDTF">2021-10-11T16:55:04Z</dcterms:modified>
</cp:coreProperties>
</file>