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Exchange Theory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two people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social exchange theory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 aspects of a relationship such as fun, loyalty, companionship,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ideas intended to explain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between you and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available as another possibility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turn out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economics of relationships; how people evaluate the costs and rewards of their current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Social Exchange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negative aspects of a relationship such as; time invested, stress,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Exchange Theory Crossword Puzzle</dc:title>
  <dcterms:created xsi:type="dcterms:W3CDTF">2021-10-11T16:55:35Z</dcterms:created>
  <dcterms:modified xsi:type="dcterms:W3CDTF">2021-10-11T16:55:35Z</dcterms:modified>
</cp:coreProperties>
</file>