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Facilitation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given when an audience has a negative affect on the audience, impairing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Zajonc suggest that the presence of others raises?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relates to the phenomenon where home teams in matches tend to perform better/have better results than the away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watching the either as spectators at the event or at home via different forms of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given to those who are in direct competition with the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Cottrell's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given when an audience has a positive effect on the audience and enhance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Cottrell suggested that the arousal increases when the performer ______ that the "others present are judging their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interacting with the performer, providing feedback/having a direct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performing in the same task but not in direct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theorists name of whom created a model of social facilitation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Facilitation</dc:title>
  <dcterms:created xsi:type="dcterms:W3CDTF">2021-10-11T16:55:10Z</dcterms:created>
  <dcterms:modified xsi:type="dcterms:W3CDTF">2021-10-11T16:55:10Z</dcterms:modified>
</cp:coreProperties>
</file>