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Gr4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Alberta    </w:t>
      </w:r>
      <w:r>
        <w:t xml:space="preserve">   Voyageurs    </w:t>
      </w:r>
      <w:r>
        <w:t xml:space="preserve">   Ojibwe    </w:t>
      </w:r>
      <w:r>
        <w:t xml:space="preserve">   Cree    </w:t>
      </w:r>
      <w:r>
        <w:t xml:space="preserve">   Language    </w:t>
      </w:r>
      <w:r>
        <w:t xml:space="preserve">   Postcard    </w:t>
      </w:r>
      <w:r>
        <w:t xml:space="preserve">   British    </w:t>
      </w:r>
      <w:r>
        <w:t xml:space="preserve">   French    </w:t>
      </w:r>
      <w:r>
        <w:t xml:space="preserve">   Missionaries    </w:t>
      </w:r>
      <w:r>
        <w:t xml:space="preserve">   Fur Trade    </w:t>
      </w:r>
      <w:r>
        <w:t xml:space="preserve">   Inuit    </w:t>
      </w:r>
      <w:r>
        <w:t xml:space="preserve">   Metis    </w:t>
      </w:r>
      <w:r>
        <w:t xml:space="preserve">   First Nations    </w:t>
      </w:r>
      <w:r>
        <w:t xml:space="preserve">   Indigenous    </w:t>
      </w:r>
      <w:r>
        <w:t xml:space="preserve">   Aboriginal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Gr4</dc:title>
  <dcterms:created xsi:type="dcterms:W3CDTF">2021-10-11T16:56:07Z</dcterms:created>
  <dcterms:modified xsi:type="dcterms:W3CDTF">2021-10-11T16:56:07Z</dcterms:modified>
</cp:coreProperties>
</file>