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Groupings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for describing someone in a social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that downtone the meaning of the following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abbreviation for when people are talking about something that happened in the past by using present 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Phrases like 'and stuff','and things','and all that'.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Theory which proves that individuals adjust their speech patterns to match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like 'very','really' that occur before an adjective or an adverb.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Language that is considered very informal and is more common in speech than in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specialised speech style used by younger adults when addressing older adults.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Special words or expressions used by a profession or group that are difficult for others to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Words like 'mmm','yeah' that are used by listeners to show the speaker that they are paying attention.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of pronouncing a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sound formed by the combination of two vowels in a single syllable, in which the sound begins as one vowel and moves towards another eg 'coin' and 'loud'.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or a phrase like 'anyway', 'right', 'okay' that is used to connect, organise and manage what we say.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variety of language which is influenced by a social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non-fluency feature which indicates a mistake of starting too soon in writing, speaking etc.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'pure' vowel sound the beginning and the end of which is more or less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that is used to describe speech that is specific to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language that varies mainly according to geographical location and social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 or phrase (such as this, that, these, those, now, then) that points to the time, place, or situation.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Groupings  </dc:title>
  <dcterms:created xsi:type="dcterms:W3CDTF">2021-10-11T16:54:58Z</dcterms:created>
  <dcterms:modified xsi:type="dcterms:W3CDTF">2021-10-11T16:54:58Z</dcterms:modified>
</cp:coreProperties>
</file>