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Health Word search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person's mind that acts as a self-critical conscience, reflecting learned social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organization that tends to worship its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stage of the Maslow's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Defense mechanism to reduce anxiety by refusing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fluids thought to cause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takes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shortest-term element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discipline that focuses attention on patterns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two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with one or two parents and unmarried children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or rewards that discourage certain types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or events that produce a response from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Health Word search Week 1</dc:title>
  <dcterms:created xsi:type="dcterms:W3CDTF">2021-10-11T16:54:42Z</dcterms:created>
  <dcterms:modified xsi:type="dcterms:W3CDTF">2021-10-11T16:54:42Z</dcterms:modified>
</cp:coreProperties>
</file>