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Prejudice    </w:t>
      </w:r>
      <w:r>
        <w:t xml:space="preserve">   Clique    </w:t>
      </w:r>
      <w:r>
        <w:t xml:space="preserve">   Fad    </w:t>
      </w:r>
      <w:r>
        <w:t xml:space="preserve">   Peer Pressure    </w:t>
      </w:r>
      <w:r>
        <w:t xml:space="preserve">   Sibling rivalry    </w:t>
      </w:r>
      <w:r>
        <w:t xml:space="preserve">   Etiquette    </w:t>
      </w:r>
      <w:r>
        <w:t xml:space="preserve">   Nonverbal communication    </w:t>
      </w:r>
      <w:r>
        <w:t xml:space="preserve">   Communication    </w:t>
      </w:r>
      <w:r>
        <w:t xml:space="preserve">   Tact    </w:t>
      </w:r>
      <w:r>
        <w:t xml:space="preserve">   Dependability    </w:t>
      </w:r>
      <w:r>
        <w:t xml:space="preserve">   Loyalty    </w:t>
      </w:r>
      <w:r>
        <w:t xml:space="preserve">   Personality    </w:t>
      </w:r>
      <w:r>
        <w:t xml:space="preserve">   Social skills    </w:t>
      </w:r>
      <w:r>
        <w:t xml:space="preserve">   Introvert    </w:t>
      </w:r>
      <w:r>
        <w:t xml:space="preserve">   Extrovert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Health</dc:title>
  <dcterms:created xsi:type="dcterms:W3CDTF">2021-10-11T16:55:27Z</dcterms:created>
  <dcterms:modified xsi:type="dcterms:W3CDTF">2021-10-11T16:55:27Z</dcterms:modified>
</cp:coreProperties>
</file>