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Hierarchy </w:t>
      </w:r>
    </w:p>
    <w:p>
      <w:pPr>
        <w:pStyle w:val="Questions"/>
      </w:pPr>
      <w:r>
        <w:t xml:space="preserve">1. SSVLEA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LPOEPFREEED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OCONMMS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NSRCIATAIP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ROASNTES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ETNSQRSEAIU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RMEO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CSALIO ECHIAYRHR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 DTEENFRIF EFIL SSYETL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CRHI NDA PROO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EORPREM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RSADMOBSASA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Hierarchy </dc:title>
  <dcterms:created xsi:type="dcterms:W3CDTF">2021-10-11T16:55:00Z</dcterms:created>
  <dcterms:modified xsi:type="dcterms:W3CDTF">2021-10-11T16:55:00Z</dcterms:modified>
</cp:coreProperties>
</file>