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Identity Theory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attitudes    </w:t>
      </w:r>
      <w:r>
        <w:t xml:space="preserve">   competition    </w:t>
      </w:r>
      <w:r>
        <w:t xml:space="preserve">   conform    </w:t>
      </w:r>
      <w:r>
        <w:t xml:space="preserve">   differences    </w:t>
      </w:r>
      <w:r>
        <w:t xml:space="preserve">   henri tajfel    </w:t>
      </w:r>
      <w:r>
        <w:t xml:space="preserve">   hostility    </w:t>
      </w:r>
      <w:r>
        <w:t xml:space="preserve">   identity    </w:t>
      </w:r>
      <w:r>
        <w:t xml:space="preserve">   in group    </w:t>
      </w:r>
      <w:r>
        <w:t xml:space="preserve">   john turner    </w:t>
      </w:r>
      <w:r>
        <w:t xml:space="preserve">   membership    </w:t>
      </w:r>
      <w:r>
        <w:t xml:space="preserve">   out group    </w:t>
      </w:r>
      <w:r>
        <w:t xml:space="preserve">   prejudice    </w:t>
      </w:r>
      <w:r>
        <w:t xml:space="preserve">   self esteem    </w:t>
      </w:r>
      <w:r>
        <w:t xml:space="preserve">   similarities    </w:t>
      </w:r>
      <w:r>
        <w:t xml:space="preserve">   social categorisation    </w:t>
      </w:r>
      <w:r>
        <w:t xml:space="preserve">   social comparison    </w:t>
      </w:r>
      <w:r>
        <w:t xml:space="preserve">   social identification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Identity Theory </dc:title>
  <dcterms:created xsi:type="dcterms:W3CDTF">2021-10-11T16:56:09Z</dcterms:created>
  <dcterms:modified xsi:type="dcterms:W3CDTF">2021-10-11T16:56:09Z</dcterms:modified>
</cp:coreProperties>
</file>