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Impacts of Globalisation Scramble </w:t>
      </w:r>
    </w:p>
    <w:p>
      <w:pPr>
        <w:pStyle w:val="Questions"/>
      </w:pPr>
      <w:r>
        <w:t xml:space="preserve">1. LBITOILSGNOAA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HITEDWCS ON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LPEEPO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OISEYTC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WCTIHEDS FOF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GALLOB FSWLO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OSACIL DEAIM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KRSWTONE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NETRNETI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LNIONE NABNKGI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Impacts of Globalisation Scramble </dc:title>
  <dcterms:created xsi:type="dcterms:W3CDTF">2021-10-11T16:54:47Z</dcterms:created>
  <dcterms:modified xsi:type="dcterms:W3CDTF">2021-10-11T16:54:47Z</dcterms:modified>
</cp:coreProperties>
</file>