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Inequaility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convicted and charged with the murder of his ex-wife Nicole Brown and her friend Ronald Goldman.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Societies are divided into multiple ____________ based on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away with rape in the NFL because of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social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Failed attempt to generate equality in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people in a car crash while drunk driving and was not charged due to popular last name. (sex change)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Got out of jail early for rape in 2015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existances of unequaly opportunities and rewards for different social positions and statuses within a society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value of money in a persons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 presidency with his own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earnings from work or investments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Inequaility </dc:title>
  <dcterms:created xsi:type="dcterms:W3CDTF">2021-10-11T16:54:49Z</dcterms:created>
  <dcterms:modified xsi:type="dcterms:W3CDTF">2021-10-11T16:54:49Z</dcterms:modified>
</cp:coreProperties>
</file>