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conformity where we identify with a group and there is something we value but our privately held belief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investigated conformity using the line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experiment was used in the line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in which we believe we are responsible for 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conformity that is most permanent and the groups belief becomes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in which we believe we are not responsible for our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idea did the stanford prison study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conducted the Stanford Prison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you believe you or the environment around you has control over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defined as yielding to group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toindividuals who seem to be participants but in reality are part of the research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variables that affected conformity where 3 was considered optimal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conformity where only behaviour is changed and lasts as long as group pressure is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variable affecting conformity where not everyone agrees with the same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</dc:title>
  <dcterms:created xsi:type="dcterms:W3CDTF">2021-10-11T16:56:20Z</dcterms:created>
  <dcterms:modified xsi:type="dcterms:W3CDTF">2021-10-11T16:56:20Z</dcterms:modified>
</cp:coreProperties>
</file>