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Influence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in a position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size can affect conformity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people were in the Stanford Prison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researcher looked into minority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Asch's study compare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Individuals who believe that their behaviour is caused by events outside of their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two factors affect obedience according to Milgram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Conforms in order to gain approval or to avoid social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sees themselves as an agent carrying out someone else's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strict personality that follows strict rules and are conservative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someone adopts a behaviour to become associated with a certain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did the Stanford Prison Experiment last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Influence</dc:title>
  <dcterms:created xsi:type="dcterms:W3CDTF">2022-01-10T03:41:28Z</dcterms:created>
  <dcterms:modified xsi:type="dcterms:W3CDTF">2022-01-10T03:41:28Z</dcterms:modified>
</cp:coreProperties>
</file>