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Influence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Liked    </w:t>
      </w:r>
      <w:r>
        <w:t xml:space="preserve">   Social Approval    </w:t>
      </w:r>
      <w:r>
        <w:t xml:space="preserve">   Acceptance    </w:t>
      </w:r>
      <w:r>
        <w:t xml:space="preserve">   Correct    </w:t>
      </w:r>
      <w:r>
        <w:t xml:space="preserve">   Accept    </w:t>
      </w:r>
      <w:r>
        <w:t xml:space="preserve">   Agree    </w:t>
      </w:r>
      <w:r>
        <w:t xml:space="preserve">   Majority View    </w:t>
      </w:r>
      <w:r>
        <w:t xml:space="preserve">   Temporary    </w:t>
      </w:r>
      <w:r>
        <w:t xml:space="preserve">   Superficial    </w:t>
      </w:r>
      <w:r>
        <w:t xml:space="preserve">   Moderate    </w:t>
      </w:r>
      <w:r>
        <w:t xml:space="preserve">   Elliot Aronson    </w:t>
      </w:r>
      <w:r>
        <w:t xml:space="preserve">   Group Pressure    </w:t>
      </w:r>
      <w:r>
        <w:t xml:space="preserve">   NSI    </w:t>
      </w:r>
      <w:r>
        <w:t xml:space="preserve">   ISI    </w:t>
      </w:r>
      <w:r>
        <w:t xml:space="preserve">   Normative    </w:t>
      </w:r>
      <w:r>
        <w:t xml:space="preserve">   Informational    </w:t>
      </w:r>
      <w:r>
        <w:t xml:space="preserve">   Compliance    </w:t>
      </w:r>
      <w:r>
        <w:t xml:space="preserve">   Identification    </w:t>
      </w:r>
      <w:r>
        <w:t xml:space="preserve">   Internalisation    </w:t>
      </w:r>
      <w:r>
        <w:t xml:space="preserve">   Conformity    </w:t>
      </w:r>
      <w:r>
        <w:t xml:space="preserve">   Social Influence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Influence</dc:title>
  <dcterms:created xsi:type="dcterms:W3CDTF">2021-10-11T16:55:05Z</dcterms:created>
  <dcterms:modified xsi:type="dcterms:W3CDTF">2021-10-11T16:55:05Z</dcterms:modified>
</cp:coreProperties>
</file>