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external events which may affect how a person will behave are what factors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don't act in socially acceptable ways, it is ________ behaviour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responsibility we feel for our own actions is called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perceived to have the right to give orders has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social factor to do with not being judged is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with similar beliefs and behaviours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obedience is too follow the orders of an authority...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someone responds when a person is in need of help is bystander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nothing when a person is in need of help ois called bystander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that benefit other people are what _______ behaviours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for how near or close to something is to 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changing our behaviours too be liked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our opinions or behaviours too be right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person helps someone in need , it is called bystander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our opinions and behaviours too fit in with society 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 Key terms </dc:title>
  <dcterms:created xsi:type="dcterms:W3CDTF">2021-10-11T16:56:38Z</dcterms:created>
  <dcterms:modified xsi:type="dcterms:W3CDTF">2021-10-11T16:56:38Z</dcterms:modified>
</cp:coreProperties>
</file>