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Influence: Milgram 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 individual or small group change their behaviour/attitudes as a result of the influence of a larger group, is no direct request for them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study was looking into obedience using the administration of electric shocks...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confirming takes the values behind the behaviour as their own and maintains behaviour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participants who obeyed and gave shocks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level of electric shocks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Milgram was measuring the level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study created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be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Deeper level of conformity, may maintain behaviour when alone but quickly reverts to normal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behaviour for a period of time, but maintain own private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Autokinetic study created by...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Influence: Milgram Obedience</dc:title>
  <dcterms:created xsi:type="dcterms:W3CDTF">2021-10-11T16:56:40Z</dcterms:created>
  <dcterms:modified xsi:type="dcterms:W3CDTF">2021-10-11T16:56:40Z</dcterms:modified>
</cp:coreProperties>
</file>