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Influence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social influence where a person follows an order from another person who is usually an authority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be given to a participant at the end of a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belief or behaviour in response to real or imagined social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ethical issue that the shock study dismissed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whole society adopts a new belief or behaviour which then becomes widely accepted as the ‘norm’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role was played by the lead researcher in the Stanford Prison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that psychologists use to describe behaviour that seems not be influenced by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conducted the Stanford Prison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small group (minority) influences the opinion of a much larger group (majority)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conducted the shock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Situational factor influencing conformity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theory says that people will obey an authority when they believe that the authority will take responsibility for the consequences of their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 </dc:title>
  <dcterms:created xsi:type="dcterms:W3CDTF">2021-10-11T16:55:35Z</dcterms:created>
  <dcterms:modified xsi:type="dcterms:W3CDTF">2021-10-11T16:55:35Z</dcterms:modified>
</cp:coreProperties>
</file>