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Social Injustice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breaking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opposite of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being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physically hurting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treating people unfairly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opposite of equality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physcially violent towards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opposite of fairness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following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negligent behaviour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Being really attracted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unfairness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Injustice</dc:title>
  <dcterms:created xsi:type="dcterms:W3CDTF">2021-10-11T16:56:02Z</dcterms:created>
  <dcterms:modified xsi:type="dcterms:W3CDTF">2021-10-11T16:56:02Z</dcterms:modified>
</cp:coreProperties>
</file>