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positive    </w:t>
      </w:r>
      <w:r>
        <w:t xml:space="preserve">   clarify    </w:t>
      </w:r>
      <w:r>
        <w:t xml:space="preserve">   questions    </w:t>
      </w:r>
      <w:r>
        <w:t xml:space="preserve">   peers    </w:t>
      </w:r>
      <w:r>
        <w:t xml:space="preserve">   friends    </w:t>
      </w:r>
      <w:r>
        <w:t xml:space="preserve">   crowd    </w:t>
      </w:r>
      <w:r>
        <w:t xml:space="preserve">   fitin    </w:t>
      </w:r>
      <w:r>
        <w:t xml:space="preserve">   advocate    </w:t>
      </w:r>
      <w:r>
        <w:t xml:space="preserve">   happy    </w:t>
      </w:r>
      <w:r>
        <w:t xml:space="preserve">   smile    </w:t>
      </w:r>
      <w:r>
        <w:t xml:space="preserve">   unusual    </w:t>
      </w:r>
      <w:r>
        <w:t xml:space="preserve">   behavior    </w:t>
      </w:r>
      <w:r>
        <w:t xml:space="preserve">   appropriate    </w:t>
      </w:r>
      <w:r>
        <w:t xml:space="preserve">   friendly    </w:t>
      </w:r>
      <w:r>
        <w:t xml:space="preserve">   nicewords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Interactions</dc:title>
  <dcterms:created xsi:type="dcterms:W3CDTF">2021-10-11T16:55:09Z</dcterms:created>
  <dcterms:modified xsi:type="dcterms:W3CDTF">2021-10-11T16:55:09Z</dcterms:modified>
</cp:coreProperties>
</file>