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Interactions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compassion    </w:t>
      </w:r>
      <w:r>
        <w:t xml:space="preserve">   loyalty    </w:t>
      </w:r>
      <w:r>
        <w:t xml:space="preserve">   leadership    </w:t>
      </w:r>
      <w:r>
        <w:t xml:space="preserve">   respect    </w:t>
      </w:r>
      <w:r>
        <w:t xml:space="preserve">   sympathy    </w:t>
      </w:r>
      <w:r>
        <w:t xml:space="preserve">   consideration    </w:t>
      </w:r>
      <w:r>
        <w:t xml:space="preserve">   courtesy    </w:t>
      </w:r>
      <w:r>
        <w:t xml:space="preserve">   optimistic    </w:t>
      </w:r>
      <w:r>
        <w:t xml:space="preserve">   motivated    </w:t>
      </w:r>
      <w:r>
        <w:t xml:space="preserve">   communication    </w:t>
      </w:r>
      <w:r>
        <w:t xml:space="preserve">   self control    </w:t>
      </w:r>
      <w:r>
        <w:t xml:space="preserve">   achievement    </w:t>
      </w:r>
      <w:r>
        <w:t xml:space="preserve">   potential    </w:t>
      </w:r>
      <w:r>
        <w:t xml:space="preserve">   courageous    </w:t>
      </w:r>
      <w:r>
        <w:t xml:space="preserve">   creative    </w:t>
      </w:r>
      <w:r>
        <w:t xml:space="preserve">   emotions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Interactions</dc:title>
  <dcterms:created xsi:type="dcterms:W3CDTF">2021-10-11T16:55:15Z</dcterms:created>
  <dcterms:modified xsi:type="dcterms:W3CDTF">2021-10-11T16:55:15Z</dcterms:modified>
</cp:coreProperties>
</file>