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Issues Lesson 2</w:t>
      </w:r>
    </w:p>
    <w:p>
      <w:pPr>
        <w:pStyle w:val="Questions"/>
      </w:pPr>
      <w:r>
        <w:t xml:space="preserve">1. TEAH VIEL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KSEE OGOD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KASEP OUT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ATTRE POELEP AFIYRL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OVEL OEERNYVE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TSE NA MEEPLAX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LTAK TO PPOEEL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TVOE AGTNIAS TIJSUCIEN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CTA LSJYUT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GEACR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BE EVTSIIPO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OD ONT LETETS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EOLV EROYFULS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CAGEHN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Issues Lesson 2</dc:title>
  <dcterms:created xsi:type="dcterms:W3CDTF">2021-10-11T16:55:17Z</dcterms:created>
  <dcterms:modified xsi:type="dcterms:W3CDTF">2021-10-11T16:55:17Z</dcterms:modified>
</cp:coreProperties>
</file>