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Issues in the Modern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Modern    </w:t>
      </w:r>
      <w:r>
        <w:t xml:space="preserve">   Issues    </w:t>
      </w:r>
      <w:r>
        <w:t xml:space="preserve">   Social    </w:t>
      </w:r>
      <w:r>
        <w:t xml:space="preserve">   Ethics    </w:t>
      </w:r>
      <w:r>
        <w:t xml:space="preserve">   Transportation    </w:t>
      </w:r>
      <w:r>
        <w:t xml:space="preserve">   Globalization    </w:t>
      </w:r>
      <w:r>
        <w:t xml:space="preserve">   Communication    </w:t>
      </w:r>
      <w:r>
        <w:t xml:space="preserve">   Technology    </w:t>
      </w:r>
      <w:r>
        <w:t xml:space="preserve">   Peace    </w:t>
      </w:r>
      <w:r>
        <w:t xml:space="preserve">   War    </w:t>
      </w:r>
      <w:r>
        <w:t xml:space="preserve">   Revolution    </w:t>
      </w:r>
      <w:r>
        <w:t xml:space="preserve">   Globalwarming    </w:t>
      </w:r>
      <w:r>
        <w:t xml:space="preserve">   Overpopulation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Issues in the Modern World</dc:title>
  <dcterms:created xsi:type="dcterms:W3CDTF">2021-10-11T16:55:57Z</dcterms:created>
  <dcterms:modified xsi:type="dcterms:W3CDTF">2021-10-11T16:55:57Z</dcterms:modified>
</cp:coreProperties>
</file>