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Justice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Plants    </w:t>
      </w:r>
      <w:r>
        <w:t xml:space="preserve">   Trees    </w:t>
      </w:r>
      <w:r>
        <w:t xml:space="preserve">   Love    </w:t>
      </w:r>
      <w:r>
        <w:t xml:space="preserve">   Save    </w:t>
      </w:r>
      <w:r>
        <w:t xml:space="preserve">   Recycle    </w:t>
      </w:r>
      <w:r>
        <w:t xml:space="preserve">   Martin Luther King    </w:t>
      </w:r>
      <w:r>
        <w:t xml:space="preserve">   Mother Teresa    </w:t>
      </w:r>
      <w:r>
        <w:t xml:space="preserve">   Poverty    </w:t>
      </w:r>
      <w:r>
        <w:t xml:space="preserve">   Respect    </w:t>
      </w:r>
      <w:r>
        <w:t xml:space="preserve">   Bullying    </w:t>
      </w:r>
      <w:r>
        <w:t xml:space="preserve">   Conservation    </w:t>
      </w:r>
      <w:r>
        <w:t xml:space="preserve">   Dignity    </w:t>
      </w:r>
      <w:r>
        <w:t xml:space="preserve">   Water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Justice </dc:title>
  <dcterms:created xsi:type="dcterms:W3CDTF">2021-10-11T16:55:47Z</dcterms:created>
  <dcterms:modified xsi:type="dcterms:W3CDTF">2021-10-11T16:55:47Z</dcterms:modified>
</cp:coreProperties>
</file>