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RachelCarson    </w:t>
      </w:r>
      <w:r>
        <w:t xml:space="preserve">   GloriaSteinem    </w:t>
      </w:r>
      <w:r>
        <w:t xml:space="preserve">   Gandhi    </w:t>
      </w:r>
      <w:r>
        <w:t xml:space="preserve">   WoodyGuthrie    </w:t>
      </w:r>
      <w:r>
        <w:t xml:space="preserve">   MaryOvington    </w:t>
      </w:r>
      <w:r>
        <w:t xml:space="preserve">   FrancesPerkins    </w:t>
      </w:r>
      <w:r>
        <w:t xml:space="preserve">   HelenKeller    </w:t>
      </w:r>
      <w:r>
        <w:t xml:space="preserve">   BettyFriedan    </w:t>
      </w:r>
      <w:r>
        <w:t xml:space="preserve">   UptonSinclair    </w:t>
      </w:r>
      <w:r>
        <w:t xml:space="preserve">   SusanBAnthony    </w:t>
      </w:r>
      <w:r>
        <w:t xml:space="preserve">   Margaret Sanger    </w:t>
      </w:r>
      <w:r>
        <w:t xml:space="preserve">   HarveyMilk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</dc:title>
  <dcterms:created xsi:type="dcterms:W3CDTF">2021-10-11T16:54:44Z</dcterms:created>
  <dcterms:modified xsi:type="dcterms:W3CDTF">2021-10-11T16:54:44Z</dcterms:modified>
</cp:coreProperties>
</file>