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Social Justice    </w:t>
      </w:r>
      <w:r>
        <w:t xml:space="preserve">   Prejudice    </w:t>
      </w:r>
      <w:r>
        <w:t xml:space="preserve">   Diversity    </w:t>
      </w:r>
      <w:r>
        <w:t xml:space="preserve">   Rights    </w:t>
      </w:r>
      <w:r>
        <w:t xml:space="preserve">   Free Will    </w:t>
      </w:r>
      <w:r>
        <w:t xml:space="preserve">   Sexism    </w:t>
      </w:r>
      <w:r>
        <w:t xml:space="preserve">   Gender    </w:t>
      </w:r>
      <w:r>
        <w:t xml:space="preserve">   Feminism    </w:t>
      </w:r>
      <w:r>
        <w:t xml:space="preserve">   Charity    </w:t>
      </w:r>
      <w:r>
        <w:t xml:space="preserve">   Stereotype    </w:t>
      </w:r>
      <w:r>
        <w:t xml:space="preserve">   Racism    </w:t>
      </w:r>
      <w:r>
        <w:t xml:space="preserve">   Bible    </w:t>
      </w:r>
      <w:r>
        <w:t xml:space="preserve">   Politics    </w:t>
      </w:r>
      <w:r>
        <w:t xml:space="preserve">   Injustice    </w:t>
      </w:r>
      <w:r>
        <w:t xml:space="preserve">   Cultures    </w:t>
      </w:r>
      <w:r>
        <w:t xml:space="preserve">   Church    </w:t>
      </w:r>
      <w:r>
        <w:t xml:space="preserve">   Jesus    </w:t>
      </w:r>
      <w:r>
        <w:t xml:space="preserve">   Society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2021-10-11T16:56:15Z</dcterms:created>
  <dcterms:modified xsi:type="dcterms:W3CDTF">2021-10-11T16:56:15Z</dcterms:modified>
</cp:coreProperties>
</file>