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 equity    </w:t>
      </w:r>
      <w:r>
        <w:t xml:space="preserve">   equality    </w:t>
      </w:r>
      <w:r>
        <w:t xml:space="preserve">   law    </w:t>
      </w:r>
      <w:r>
        <w:t xml:space="preserve">   socialize    </w:t>
      </w:r>
      <w:r>
        <w:t xml:space="preserve">   honor    </w:t>
      </w:r>
      <w:r>
        <w:t xml:space="preserve">   morals    </w:t>
      </w:r>
      <w:r>
        <w:t xml:space="preserve">   equity    </w:t>
      </w:r>
      <w:r>
        <w:t xml:space="preserve">   social fairness    </w:t>
      </w:r>
      <w:r>
        <w:t xml:space="preserve">   decency    </w:t>
      </w:r>
      <w:r>
        <w:t xml:space="preserve">   trustworthiness    </w:t>
      </w:r>
      <w:r>
        <w:t xml:space="preserve">   social justice    </w:t>
      </w:r>
      <w:r>
        <w:t xml:space="preserve">   civil rights    </w:t>
      </w:r>
      <w:r>
        <w:t xml:space="preserve">   fair play    </w:t>
      </w:r>
      <w:r>
        <w:t xml:space="preserve">   injustice    </w:t>
      </w:r>
      <w:r>
        <w:t xml:space="preserve">   fairness    </w:t>
      </w:r>
      <w:r>
        <w:t xml:space="preserve">   ethics    </w:t>
      </w:r>
      <w:r>
        <w:t xml:space="preserve">   equitability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</dc:title>
  <dcterms:created xsi:type="dcterms:W3CDTF">2021-10-11T16:56:22Z</dcterms:created>
  <dcterms:modified xsi:type="dcterms:W3CDTF">2021-10-11T16:56:22Z</dcterms:modified>
</cp:coreProperties>
</file>