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Domestic Violence    </w:t>
      </w:r>
      <w:r>
        <w:t xml:space="preserve">   Workers Rights    </w:t>
      </w:r>
      <w:r>
        <w:t xml:space="preserve">   Homophobia    </w:t>
      </w:r>
      <w:r>
        <w:t xml:space="preserve">   Sexual Assault    </w:t>
      </w:r>
      <w:r>
        <w:t xml:space="preserve">   Mass Incarceration    </w:t>
      </w:r>
      <w:r>
        <w:t xml:space="preserve">   Voting Rights    </w:t>
      </w:r>
      <w:r>
        <w:t xml:space="preserve">   Mass Shootings    </w:t>
      </w:r>
      <w:r>
        <w:t xml:space="preserve">   Freedom    </w:t>
      </w:r>
      <w:r>
        <w:t xml:space="preserve">   Living Wage    </w:t>
      </w:r>
      <w:r>
        <w:t xml:space="preserve">   Sexism    </w:t>
      </w:r>
      <w:r>
        <w:t xml:space="preserve">   Prison Pipeline    </w:t>
      </w:r>
      <w:r>
        <w:t xml:space="preserve">   Healthcare    </w:t>
      </w:r>
      <w:r>
        <w:t xml:space="preserve">   Democracy    </w:t>
      </w:r>
      <w:r>
        <w:t xml:space="preserve">   Jim Crow    </w:t>
      </w:r>
      <w:r>
        <w:t xml:space="preserve">   Police Brutality    </w:t>
      </w:r>
      <w:r>
        <w:t xml:space="preserve">   Black Lives Matter    </w:t>
      </w:r>
      <w:r>
        <w:t xml:space="preserve">   Gun Violence    </w:t>
      </w:r>
      <w:r>
        <w:t xml:space="preserve">   Immigration    </w:t>
      </w:r>
      <w:r>
        <w:t xml:space="preserve">   Affordable Housing    </w:t>
      </w:r>
      <w:r>
        <w:t xml:space="preserve">   Poverty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2021-10-11T16:56:37Z</dcterms:created>
  <dcterms:modified xsi:type="dcterms:W3CDTF">2021-10-11T16:56:37Z</dcterms:modified>
</cp:coreProperties>
</file>