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Justice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Treating people equally without any form of favouritism or discrimination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votes or has the right to vote at an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of being fair and impartial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being equal, especially in status, rights, and opportunities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formal meeting of people to discuss issues or answer questions for the public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is professionally involved in politics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concept or fair and just relations between the individual and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right which is thought to belong to every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publicly supports a particular cause or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Activities involved with the governance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'A government by the people'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supports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advocate of the republican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forcibly put an ending to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Justice Key Terms</dc:title>
  <dcterms:created xsi:type="dcterms:W3CDTF">2021-10-11T16:56:29Z</dcterms:created>
  <dcterms:modified xsi:type="dcterms:W3CDTF">2021-10-11T16:56:29Z</dcterms:modified>
</cp:coreProperties>
</file>