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- LGBTQ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dislike, usually strong, towards LGBTQ.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who or time when someone is unsure about or exploring their own sexual orientation or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experiencing sexual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hides their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attracted to the opposite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concept of dividing sex or gender into two clear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gender representation with both feminine and masculine aspects.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attracted to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identifying with a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Society's expectation of a person based on their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Discrimination towards trans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man who is attracted to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identifies as a different gender than the one they were born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Unwanted disclosure of someone's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experiencing romantic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and identity may shift or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assumption that someone is heterosexual.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spectrum on a scale of 0 6 to describe the type of sexual desire within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naturally develop characteristics that do not fit into society’s definitions of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used to describe people who identify as the gender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woman who is attracted to other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Umbrella term to describe individuals who don’t identify as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can be attracted to people regardless of their sex or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supports the LGBTQ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Abbreviation for preferred gender pronouns.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- LGBTQ</dc:title>
  <dcterms:created xsi:type="dcterms:W3CDTF">2021-10-11T16:55:18Z</dcterms:created>
  <dcterms:modified xsi:type="dcterms:W3CDTF">2021-10-11T16:55:18Z</dcterms:modified>
</cp:coreProperties>
</file>