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Justice - Lesson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Compassionate    </w:t>
      </w:r>
      <w:r>
        <w:t xml:space="preserve">   Do Justly    </w:t>
      </w:r>
      <w:r>
        <w:t xml:space="preserve">   Forgiveness    </w:t>
      </w:r>
      <w:r>
        <w:t xml:space="preserve">   Foundation    </w:t>
      </w:r>
      <w:r>
        <w:t xml:space="preserve">   Fountain    </w:t>
      </w:r>
      <w:r>
        <w:t xml:space="preserve">   God of Gods    </w:t>
      </w:r>
      <w:r>
        <w:t xml:space="preserve">   Human Race    </w:t>
      </w:r>
      <w:r>
        <w:t xml:space="preserve">   Impartial    </w:t>
      </w:r>
      <w:r>
        <w:t xml:space="preserve">   Judgement    </w:t>
      </w:r>
      <w:r>
        <w:t xml:space="preserve">   Kind    </w:t>
      </w:r>
      <w:r>
        <w:t xml:space="preserve">   Love    </w:t>
      </w:r>
      <w:r>
        <w:t xml:space="preserve">   Love Mercy    </w:t>
      </w:r>
      <w:r>
        <w:t xml:space="preserve">   Pray    </w:t>
      </w:r>
      <w:r>
        <w:t xml:space="preserve">   Rock    </w:t>
      </w:r>
      <w:r>
        <w:t xml:space="preserve">   Social Justice    </w:t>
      </w:r>
      <w:r>
        <w:t xml:space="preserve">   Walk Humbly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- Lesson One</dc:title>
  <dcterms:created xsi:type="dcterms:W3CDTF">2021-10-11T16:55:16Z</dcterms:created>
  <dcterms:modified xsi:type="dcterms:W3CDTF">2021-10-11T16:55:16Z</dcterms:modified>
</cp:coreProperties>
</file>