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Justice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social justice    </w:t>
      </w:r>
      <w:r>
        <w:t xml:space="preserve">   racism    </w:t>
      </w:r>
      <w:r>
        <w:t xml:space="preserve">   prejudice    </w:t>
      </w:r>
      <w:r>
        <w:t xml:space="preserve">   gender    </w:t>
      </w:r>
      <w:r>
        <w:t xml:space="preserve">   discrimination    </w:t>
      </w:r>
      <w:r>
        <w:t xml:space="preserve">   difference    </w:t>
      </w:r>
      <w:r>
        <w:t xml:space="preserve">   power    </w:t>
      </w:r>
      <w:r>
        <w:t xml:space="preserve">   bullying    </w:t>
      </w:r>
      <w:r>
        <w:t xml:space="preserve">   oppression    </w:t>
      </w:r>
      <w:r>
        <w:t xml:space="preserve">   privilege    </w:t>
      </w:r>
      <w:r>
        <w:t xml:space="preserve">   bias    </w:t>
      </w:r>
      <w:r>
        <w:t xml:space="preserve">   identity    </w:t>
      </w:r>
      <w:r>
        <w:t xml:space="preserve">   diversity    </w:t>
      </w:r>
      <w:r>
        <w:t xml:space="preserve">  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Justice Vocabulary</dc:title>
  <dcterms:created xsi:type="dcterms:W3CDTF">2021-10-11T16:56:32Z</dcterms:created>
  <dcterms:modified xsi:type="dcterms:W3CDTF">2021-10-11T16:56:32Z</dcterms:modified>
</cp:coreProperties>
</file>