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Vocabulary By: Alyson Piskulic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to act or be in accordance with wishes, requests, or demands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 to imply or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something that incites, instigates, angers or irritates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the mental distress or derangement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(Verb) to regard as resulting from a specified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skill employed in a shrewd or sly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(verb) to deprive of courage, strength, determination, or confidence;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(verb) to come to an end;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(noun) the influence of a particular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(verb) to place between; cause to intervene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(noun and adj) a gloomy state of mind (depressed), especially when habitual or prolonged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(Adj) enchanting, charming; fascinating.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(adj) spacious and convenient/ample or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(adj) pleasant or agreeable in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(noun) person who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(verb) to cause to be or become; make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rob of goods or valuables by open force (like war or raids)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desire to inflict injury, harm, or suffering on another, either because of a hostile impulse or out of evilness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suffering from anxiety, sorrow,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state of being solemn; earnestness; gravity; impressiveness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(Verb) to be able to do, manage, or bear without serious consequence or adverse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(verb) to scatter here and there or place intervals 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extraordinary; remarkable; exceptional or unusual or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 to ask (a person)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having or showing great warmth or intensity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(noun) A state of pain, distress, or grief; misery.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(adj) marked by monotony or tedium; long or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(adj) that is to be regrettable;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(verb) to force or drive, especially in a course of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Vocabulary By: Alyson Piskulic</dc:title>
  <dcterms:created xsi:type="dcterms:W3CDTF">2021-10-11T16:55:09Z</dcterms:created>
  <dcterms:modified xsi:type="dcterms:W3CDTF">2021-10-11T16:55:09Z</dcterms:modified>
</cp:coreProperties>
</file>