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Justice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injustice    </w:t>
      </w:r>
      <w:r>
        <w:t xml:space="preserve">   poverty    </w:t>
      </w:r>
      <w:r>
        <w:t xml:space="preserve">   residential schools    </w:t>
      </w:r>
      <w:r>
        <w:t xml:space="preserve">   treaties    </w:t>
      </w:r>
      <w:r>
        <w:t xml:space="preserve">   indigenous    </w:t>
      </w:r>
      <w:r>
        <w:t xml:space="preserve">   global warming    </w:t>
      </w:r>
      <w:r>
        <w:t xml:space="preserve">   climate change    </w:t>
      </w:r>
      <w:r>
        <w:t xml:space="preserve">   SOGI    </w:t>
      </w:r>
      <w:r>
        <w:t xml:space="preserve">   LGBTQ    </w:t>
      </w:r>
      <w:r>
        <w:t xml:space="preserve">   transgender    </w:t>
      </w:r>
      <w:r>
        <w:t xml:space="preserve">   racism    </w:t>
      </w:r>
      <w:r>
        <w:t xml:space="preserve">   gender    </w:t>
      </w:r>
      <w:r>
        <w:t xml:space="preserve">   no judgement    </w:t>
      </w:r>
      <w:r>
        <w:t xml:space="preserve">   acceptance    </w:t>
      </w:r>
      <w:r>
        <w:t xml:space="preserve">   climate    </w:t>
      </w:r>
      <w:r>
        <w:t xml:space="preserve">   love    </w:t>
      </w:r>
      <w:r>
        <w:t xml:space="preserve">   just    </w:t>
      </w:r>
      <w:r>
        <w:t xml:space="preserve">   fair    </w:t>
      </w:r>
      <w:r>
        <w:t xml:space="preserve">   equality    </w:t>
      </w:r>
      <w:r>
        <w:t xml:space="preserve">   equity    </w:t>
      </w:r>
      <w:r>
        <w:t xml:space="preserve">   privilege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Justice Word Search</dc:title>
  <dcterms:created xsi:type="dcterms:W3CDTF">2021-10-11T16:55:21Z</dcterms:created>
  <dcterms:modified xsi:type="dcterms:W3CDTF">2021-10-11T16:55:21Z</dcterms:modified>
</cp:coreProperties>
</file>